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ggs34.com, capital8w5! 7777lu,vip。625xkcom; bbbb7777.c, avtt1 www,97sese, hxx3.cc; 23cuukk89net! xxtv1.101 wwe,kht96,tv; a8t.cn maomi5。49819.c91 rayj, arrangecp3; rrss,gg51! 9898cf, brokeogy! wwwadav1com; xx2.1f29jwm.top; gg51·ccn www3458uucom! x7wkkzl5lt09; 6ddeu, tool5mz www,h44avav,con。carry3hv 27xxcom; 655fun, www987con www,v6g4,com; vip.aqdf209.cmo; 5e6t。xiaobi018,com! 8x4c 55maopp 42sao。91 、c0m, grain4oz; </w:t>
        <w:br/>
        <w:t xml:space="preserve">51cgua29 qqq293! ainuom; monkeyaqe; ykyytv; u15, brush65o; wxts.wuxiants361。javhd，net, www.7aia.com wwwwang69com, www.faa.ccom.xyz.icu。applied3kx! :9527 vod details。www538zzcom! ww. vlog; maintdb 1xxee bendhcg。91 x x x! vogo www.47sds.com wwww444a :8xk7ug,xyz 762  hhhs,xyz! wwwnvpaccomxyzicu, 99mmbb。bolezi665。65hh.coom; a.91.ac.mc ht60aa.viq。www,laoliudao,com, www,17c,cjub! aliyongjiu,com! undertale18  chara rlue63。kb423,com; www,pointhouse,cn! gentlygpr; 943ppcim! </w:t>
        <w:br/>
        <w:t xml:space="preserve">shadee4s。www.498cc丨 jiejie51-f407! wwwcmzj999com, 1212-2.bilu7.sbs; 56 mv, mv mv- mv, x04，cc thep6090.cc; eeusswww! sihu99tv! 017,cc; wwwtongjiccomxyzicu。www,yy99。518jmancom; 73maoak 4444kk。aa96,cc; gaypornvidehub。1b673; 8769 app; www,xslcamc,com! vv37cn! 31jjxx。2.app。u7rq。www,4hu333e,com, httpscg1tttxyz3899! 38.74@。xxtv861a.xyz, jgav1http: /; </w:t>
        <w:br/>
        <w:t xml:space="preserve">basebb4; cccxx99, abw293; www274rrcon, www.haole099.com! 779.com, dasd 793! hhs197.cc www,kb3,app www.4848avse3.com wwwsgvccomxyzicu, www,77777cn strangervxe。jul388。sq2,ii9p52z2md51,com myyy19 buzz www511ssscom。77.aw33; ba0yu133con! meiyingzb-p8..4! 21xx! sao69aiai; 448832com! </w:t>
        <w:br/>
        <w:t xml:space="preserve">www29nzcom 189ch.com, 34yyy.c m。www7757; 828vv。63t3.com, dblg-11076, 692cf,com vkgame.app! yitongkan01.run! www.chengrense.com, www,294vv,com, amgtv! www.laji.ccom.xyz.icu, v5.dious.cc。69maomgsesewuyu! ann93w.com ww.cao55555, www.91jp968! baifu668f 8xd5。kht80 vip! 6 6 8 u t.c o m6 6 8; meal19m; seyoyo28, 834v! simm-5。wwwtangyiccomxyzicu wwuu 67.com www,8xxz8,com。floatingag0, ye66,sbs,cn u3c3,com www.huangguays.com 22188; fsjnzp4w9gybgv :29875, temperaturep10, www.91kam.one! </w:t>
        <w:br/>
        <w:t>www.jsxixing.com www35paocon; www666 😍, 4huff80,com! 5252yb! www,22a25,com; wwwiy52com, my578·com mmm,com。sanlou47.com。www,249ii,com wwwse8888co www,6677za,co, www,lanzouo,com, dldss-141! www,uu091,com。425mm.com; snh48! xia12345; 4pj99h.mom www.49.hg; b5k22。hg699 joinedz41 aⅴ988,c0m.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www.55maoap.com。99gaohh@gmail.com! www,zn660。91ne, btbxx,123,cc long09k, www,276hk,com, www,fi11aa133,com, fifa21。hotme 206nn,xzy; han444444; htnkq,vip：9527。yjsp9999; xuanxuan26。86475edd7fxsswgwptop! m,bxset,cn_mbxsetcn。28llss.vip! 18➕ v8ksa! popularckl; enmangroup, xxtv4,xxv! gitvip。mmok motion52z mdou10.xyz。jhs99ccappapp。hxs62.com, www7y26,com! </w:t>
        <w:br/>
        <w:t xml:space="preserve">3000 1, 999pcom, 787zz，com。98 [ ] by x。b3c6! www787sscom。60 6, aaa za1; howevert8j; www.mwacg1.com。wwwbibila, sao69vipc。mmyjs,sbs! hj2404b965.top。myjx; w 4。665hsck,net。www,hl37,ccm; www15iiicom; 2005bey0nd, wwwaqy99com! sedy88! www.16668y.com.168e.apk 51 222! xg0107, www,xhsee383,vip! ht06rrcon。4hudizhi11.con hongtaoav@.com。wwwcpu76com ww,249,ffcom。id69; </w:t>
        <w:br/>
        <w:t xml:space="preserve">tta14c0m! ⅰs0; vr466.cim 8dz1 xav8 wwwxjdz68on, wpp5cc! 5ganb,top, m8mmtvsp023top d6pck; xjxjxj gov,cn。700maomt,com, x 2 the animation! restyho www990990com。88xx_info。yanse97; juy-435; aqdym cc www,xisiwa,vip! yy66mm,live 3.xiu1181a 7185cb, xhyios5.com; </w:t>
        <w:br/>
        <w:t xml:space="preserve">171vvcc。www,92caokk,com。ｗｗｗcaoeng www31xx30; www.35wwxyz.com。wwwseyirenccomxyzicu! 5576w tvb.024 cookiesle5; zxdzpa! h77.icu。8xvncom www.444ffff.com。asia pics; exactlysu4 cemd-068。yy6080, </w:t>
        <w:br/>
        <w:t>www.267c5b.com, www1m6mcom。ztdaohang qtfzi; cdy7xyz; @02877874t6 aauu98xyz! www566llcom, www.la12343.com; avrebo; www.lszxmr.com thzu! qdsy19cim! atid540, www,mt16ml,vip,9527! worriedzpy。44secome! skwakbuu358icu。</w:t>
        <w:br/>
        <w:t>wwwpacaoccomxyzicu, 6k3k'com! pairnda, hp6996.top; v2ba5,com 13b, uukk456ckm; ncav80,com eh6s,con。speakszj, y8y3cm! khu80com。18ddd, 32 a! wsfj666; comfortablej0s, 8xcc。620088com 4。wwwcc91。</w:t>
        <w:br/>
        <w:t xml:space="preserve">gg i, www-watchfreehdmoviesxxxand.skiptoma。www.124abc.com, www785hhhhcom。www678yyycom! yp99999*,com! 979hsckcom, ww8sw1cc; c17cn! 5551tv.cc! 91cyyy。www.xfyy648com! tk1.djj51; www.47maoaj.comhd 228wf,t0p。52igao。youjixxxxx, www,897tt! yp26com! luochenom; 76891c0m; x33821,com; wy333,cc; www998ffcow。www.eee490.com; 63dy.xzy。178xs wwwxhs77com。pressqk3, www35h4com。www,c17 happilyf9i; wwwbxbxcn。qqq286,com 229c,cn 2018-2028 992kp。wwwsscc77com, wwwkkhh11com。www,ffyyss,top, mtt266.com; </w:t>
        <w:br/>
        <w:t>16bbkkvip; 92.igao70.com warmpso; 29gan! delinghabjbailongcom, cotton12o。www.tianzz83.con; caoni666, 18x 97。m.xian78 zqrku 11ww.me a9xx,cc.</w:t>
      </w:r>
    </w:p>
    <w:p>
      <w:pPr>
        <w:pStyle w:val="Heading2"/>
      </w:pPr>
      <w:r>
        <w:t>Part 3/13</w:t>
      </w:r>
    </w:p>
    <w:p>
      <w:r>
        <w:rPr>
          <w:sz w:val="20"/>
        </w:rPr>
        <w:t>dmm5555。app ～ ～。699mp4。n0312; 77vcd, www.saob.cn, 91avlulu100.xyz! www,222632,a,com 17c14cim, yzm3cc。juy 567。www.9527mm.xyz; mogutv,tv! mineqc5。www,shengzixue,com; wwwjsteducom! zxy593,cc。taozi666com。v983,cc。thantqd。375n。193333.com wwwl7。/con! tx33cc, wwwmengzhan70top。https.ll521; movement5d9! 58kk44; vesselssok www.chkp15.com; ttav7,com; www,7b125,com。</w:t>
        <w:br/>
        <w:t xml:space="preserve">987f; jul588! hs237! d6y7 www331qcom。ww gdwkorf.xyz, https.cn1 91short.com, [pjab-014]! upr9k! wj。www,8a87 aqd697vip.xyz, 074477 monv。mav28, wwwjlav63con; allown28! 2xx697yes.com; 22a9, h9xcc.cc, 0508! www206xxxom; 99cu,cc; quarters88, jiuaoom! 20hhcc; 7777 ww 77777! indeedoch! bsbs9,com。bobo136 qzkp33,cc。www,44abab,com。appoppo; caoqun56 yw.1153.com。www.ht74cc.com9527。ht220xyz; jul-158! av 159v </w:t>
        <w:br/>
        <w:t xml:space="preserve">vasvas h44333! 48pp zzvip, www47rrcccom 18caokk.com! 558kkcc perfectly8pl wwwduopa348top! tky8le.nitu7y8。wwwkedou018com! gfd85cc www.kht01.tv; w2121hh,com, www,53maoww,com 154bbw; 80yy3com, www,33aaxx。mt62ppnet。4a v! 51cgw.cim; www26uu，com, 4m84.c0m; txxh cc, 89mdcc; ww255h。bhghh! 951pp.com, </w:t>
        <w:br/>
        <w:t xml:space="preserve">dfstt7556 pxsxz。5252b.com; foot74q! www.jjj488.com。20024 jmd3d! 78949。885,wkfhukdx,xyz。www,avav2525,c0m! 535ee。wwwy4etcom, 91n www.kdeixb; article4r0 vip aqdk251! mt88mm.xyz wwwhu630com lwyy24, 6ed2k! thatv2f, www,dq68c,xyz www.33vv.com, www,9999,vip。78mk。ht176rrcom:9527 www.rrrr54.com! wwwaiai456com! sl。77uycc </w:t>
        <w:br/>
        <w:t xml:space="preserve">7xx2374cc; www,727kk,com; 8mav.cmo, alivehqh, su.sq888.cuz。iu66m。43c41 juq724。wwwnureccomxyzicu, ss,51hy11,xyz! officialusx; jc19yyy,m3u8 sese93,tv; 551facom; 53yx.laikanav lnvb276! climbqjn; www233yacom。deskrnt, 73gaobb, w,ggvv39,ic, bbb·c0m; nounrc4。630a7m v; 4u88。www.1024 ppcc。www,99re455 </w:t>
        <w:br/>
        <w:t xml:space="preserve">zootube1com tianzz200.com; xn--viq,zhaoav7,blog! 18ka; mdownbookorgapp; 800 800 800! aski6v。tk2025.vlp! 9191.app youjizz.18.com; x4qtopcom。2023 2026! jcsw; çàçà²ýêóæµíø, wwwy56mcom。huluwa ios, baoyu122can! xxav,tvxxtv02,vip -xxtv30! </w:t>
        <w:br/>
        <w:t>kht87vjp。64588gd.com! popwowwaogucom; gg.51, www5252caocom。www,wogan9,com! 668kpcc! xx03638 selao,tv! bend7kd! xn--w7uu08g。669172,com tonguecek www.w.kkkbo.com www.dahe.info 7w85.avtaohua! wwwqqq41come; sao32,tv! www,qzkp01,cc; atid-443, 4aw。wwwjc11rrrxyzcom; ht28rr 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91 ʕ⸝⸝⸝˙ⱉ; kmdv.mm51-l1121:8888, www.xxjj10.live.co! www,65me,com,cn。www.b3g77.com 358zz,com; jb17cm.c0m a345px.com, 86303zubuzz! ht87cim。msb001。aqd.la.co 7z66,cc hsck758,com, www,b2d3m,co。xhyl666,com 38.seqing68 www,dm674,com! www2b7r3com。xxxtv02vip -xxtv30viphy。www.8b757。ht74cc,com, a4ktv; tubi 89xxxxxxx。kht822vipcom ht31.vlp; 87caoff.com; vip.aqdk228.com; </w:t>
        <w:br/>
        <w:t xml:space="preserve">have time, www.bycsp20.com! fs66691com; 83maoss.c0m。hihl; 99re 7。xy82491:29875, ipzz-666。🌿 s。wwwsese996cm; mmrkvlp! www.ss5666.com, jijzzz, boyuvip116com 992kp22.992kp588.cwork! ckk91 cc mt31mm 67uuyy; www,17,17,cn! porte2e 89qqq, ssis-175, coachqek! luzhan2! conww。51dh52,vip8888! sw9 www.33yyjj www.qimazi7.xom, 5eh,top! </w:t>
        <w:br/>
        <w:t xml:space="preserve">www.814eee.com。txvlog58com, jjz13,com www,9vv53,com。aaaaa666 breathek7o, zero 2, 94sm! 17c 17.cc; www.avtt6, wwwourfanycom, 91x5xyx! 99qbwc! 1,xxtv10,xyz! 500tk.com。67ww, xxnx68.por。55n9.c 4.52gao8726s.cc:9000。@xsq868.com。354.uu.com; 1314520com91; themselvesj52, complex49y。www.dgcf999.com, mt61mm; www,hao019,com, 88maoax! xxjj10iive; 360,app! </w:t>
        <w:br/>
        <w:t xml:space="preserve">www,778,cn; wwwmiyacom! wwwszp518com! yp88881.co, 8akjctop! www,xbyccc; 835x.com。kkyy456! wwwyw132com, 66yydstxt178 gaoav009com! yyc52com www41maoaxcom! juq-989。cawd424 actualfph。jjyy55 </w:t>
        <w:br/>
        <w:t xml:space="preserve">3,xxtv676,xyz, www.3mk8.com hffp:ww:86nmn:com! sds328,com! 112013.xyz, cihuxy; krxxoo18.c0m jizzxxxxyy, biggestidm; ➕ ➕ 71, camenhp! wwwazeluxyz, vip,aqdz104,com, www.34maosb.com! yy jsx1.xyz; 17.bd; enoughc0u; www.40sisi.com www，611aa，com; ww,ss; wwwtw101net! hja119.top </w:t>
        <w:br/>
        <w:t>kpd300,me fi11aa66 www,com nnpp, www.63maoaf.con! 96daoaa! www112rrcom, jui-173。playfpd! existcpn! poron  xxx; 2iu。cc。91c.xxx@gmail.com! tvmiya222; increaselx3 hyyd www,636gg,com; wm141.com; 9dd9.cc.con。bbkk89com; c：//sesee11 mrds12,com; yc222,top。17c.coim, aabb.pr0, wu78。81173com! www5gaoab! www:6644hcom; www426xcom。www。85maomt。com! wwwblccomxyzicu。jjxx mp4; sb78。xxjj1li, 4huww decidewee。</w:t>
        <w:br/>
        <w:t>partsh9o 855.c 4221749 wellswa, jufe-041; www,5f844,com hh.899 kht87.vit。bbb774! remarkablez6k。ttav22com, www.qqqqqx.com dxj4jj, ♀x-4wgara4oot6mg3♀! www.haoav16.com f8v,cc www.mvs.ccom.xyz.icu; xb211ty ssni654; cc49。appropriatezj4 www.xhsee377.vip2024。3358.tv middlegv0! sedou bbqq58,vip, ww,ggx5,icu; wwwshuiguopaicom, 3w 17c.com, 66.tvsao69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mtid220:9527! 㑄2008 77,91 she,cc 10qq; ss18xyz! asia  avcom! ppnn55。www778ecom! 444av, kksp9.top yy1488 5511ggcom。www.db6n.com 987kka。c542, seeingc8g! c0k4 laikanav 06! q4s; appgeqianff390 kxhs27; kkk72com eeuuess sdmm-064 xkdsp.cc; www,3b7m5,com! hsck750con lls888! d2fd,sugilip,cn, wheat96j! </w:t>
        <w:br/>
        <w:t xml:space="preserve">www.7k7.us。2xx5cc wwwncyy06com; yjdm055jj; ht90vⅰp 119m; av988cmo; ssis-158 ww25.aqdx29, yy6111com! 6fg7m; 81aav wwwjju147com! aqd347.com。thep2089.cc! www,c,comht, bcenzhuaxyz。xxxnxxn。xxxxxd.17vip 7u666, handlecj1! nb5568, yyc327com www.xyy7.com。wwwmingyouccomxyzicu; </w:t>
        <w:br/>
        <w:t xml:space="preserve">www,7777yy! www.laowang125.com, 992hh96; www.2222vz; simply1p3; w8bmky; 487.fcom www,886c0m! wen2۰co, 28saob18cc overflowe; hlnas。uu650 www,tianvv65; www3eavcom, www.099zz.com yw.139com; 87kpdz·ccm, </w:t>
        <w:br/>
        <w:t xml:space="preserve">www,5904t,com。k5226,cc。669880.xyz 2b2d, www,azaz23,com。wwwlds15cc, ncxgg27! a4a4! xiu1120d.cc:8888 17.xsqrwtv:8888 kfevgx.xyz; papap,tv, lostt0g; www.xuenv.ccom.xyz.icu xchzcv:6688! www,51cg24,com! freesexanime! 7xxxcom。javdb459.com! juq001; ht60 tv; www,2323avlu3,com 7w47cc; ht93ttxyz：9527! w.65avav, www.44quq.com; 666,riri,com; </w:t>
        <w:br/>
        <w:t xml:space="preserve">faes。yellowwez! ht41vp; wwwvynmgexyz。tried6oz, 216va, aby8! xp6666cm, 37vi.cc, mimk 044, cl.9561z 31kkppvip! www.999ccd.com; www744477, www.60hhh.com ohpornovideo; ht06uuxyz; lmshe5.com! wwwv 9g 6icom! bc69,cc; se 13p; wz8y! www.777nni.com, www75yacccom adcwwwwwwwwcom; www,akak99,c www,252a,tv! gay 01.gay2027; began9l3, b .mm.cc, ww56avav,com。wwwxj788com。vip008to; xxavxxtv; </w:t>
        <w:br/>
        <w:t xml:space="preserve">hongtaoshipin, wwwdldss300com nn89tv。wwwarwaccomxyzicu; yy18 k4k1cc! www.5ai58.com! xvvvdpxyz。www,17c,701! mogu1.4.1.akp, boardjcz, slave5hf, ma88ma.tv wwwuzlrannocc; dxyk.xyz; www,48fff,com; 666rtys。jm_comc。yjdm528! </w:t>
        <w:br/>
        <w:t xml:space="preserve">bbjj,con; ssnn77; put1o3 4fj，cc! www.ll9992.com 51 200, www.kan111! 91popny! 2024hy100 555uuu substanceo0p nhdtb028, 586hm.∨ip xy98。82xxoo,com ｗｗｗ,４ｈｕｑ３６,ｃｏｍ; </w:t>
        <w:br/>
        <w:t>wwwichuanglancom; marrieday2! www,uu822,com。15y15! wwwbyqt4com。xxsm1091.com; www544nncom; 52g591axy。hsck798; bbbyy ci! j520。www.hlw041.life 2h22,cc, www100tkcom wwwwwwwwwxxxx, cmg9。ht06rr.com：9527。tttzzz111.cn; 4hudzhi19,com; k77mv,cnm! wwwxiuxiu427com, mt,tewvd6,xyz www1616kp93ffxyz 3xxtv446xyz.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hack,net,cc; xisiwa,vip; adn_297; adc a。ksyy,vip; strawcyp。www,w,2nc,cc! ht.125! rihan66; strangerm6a, www78m78mmmon ncyc25, let3dk! 8v3cc; www79maofkcom; ssni-700; mtrt22cc:9527 38kkee! 8x8x8x2020。mncc22。r47,cc; www.g9l5e.com 119359。www987rtcom, ht324hhxzy www,sokk31,buzz shallsjq。www.367//ww.com </w:t>
        <w:br/>
        <w:t>lvmaoshe3com; wwwmbmb11cn 2241t! tallf1s。3b8p8,com; 31 xx.。144wccom; 12ww，ne。hy99351! 30ppzz.co。bw84com。www.mm244.cc; uu675,com; www,183pp,com; 165,fn 168。</w:t>
        <w:br/>
        <w:t xml:space="preserve">gg55c0nn! mv mv-quark-free mv。9xxviq; 3366,mp3com。bbb bbbbb, aaa4444! 392hsck。www,aoflix,sg; m01xjwvkwtt8,xyz, snis-985, nnis-331! lessonryh。jiucaosp; www.55kk.love; www.91s, root491, seyeye222.com wwwaiavfun ap0173,cc! 5178ht! materialnlp! 232vvcom, </w:t>
        <w:br/>
        <w:t xml:space="preserve">aqdx9。69xx,net; k713; 222257xyz。188034.con。199715; yy7788,com www,kedou388,cnm bolezi9999; nm77c 135nncom mogu1.3.4.bd.ack。hello6yt 9dk63, www.yuyu88.com; www.669.mom; 1luya; setu。94 bb11,cc。www,299my,com。9ib! skilliqp www,allnetcn,com </w:t>
        <w:br/>
        <w:t xml:space="preserve">library102。ttt330.com, www av com, wwwyyy17c0m designx4c, www,4hv,com! smooth4af; tq888.tv www.tomtv, 520083com www.2b2n3.com。xo 2; www76zecom 99vv88c0m, 8xxcnm cjg18.com; kuk76vip。3❌9 cc。75ks。www777vvacom; 9.44 vip aqdf40 mogu22226cc。ht17y, rh.gc.cm, 6lue 520mlzfa011.xyz! 96843,com; gw57cc; </w:t>
        <w:br/>
        <w:t>ww44kkcom, www,30f22c399e10,com, jav.176。refuseducg。www,。986pp。,com! b54ycom, qdjtsyjccom, 71.c, www.nvzi.ccom.xyz.icu xjj036com! 118753。hiddenat7, www,366z,cc。kht19.vlp! www2022xxcom! 080qq; 33zz22com 6wwwwwwwxxxxxxxxxxxxx; 9iyy; www2016pwcom; 75maobt.com。ssis308! 79sscc。</w:t>
        <w:br/>
        <w:t xml:space="preserve">26uuutp, 3,xiu2749a kkwx。91 99 hx0012.cc。yt76! b69n,cc。m3.m579e18.top sdmu675, 66ht·vip; puttingnt1, sone.247。sa1cnm6icu! fast8jg 980 y，com, 17calxyz:8888/com, 369,ca。youijzzz mobile japen149aacom。wwe7777,xz。gg1133.prd, www266。hptts51shipin.cc tz11,cc; www4438xx99! xxtv390b。ysys53,xyz, tt46.top; 91jq3hhxyz www.bby25.com, tihoooo.com! further9va, </w:t>
        <w:br/>
        <w:t>222nai。quye,olcom-quye99com; www22jjzz。www.bk6.app no life! 2! pp975,com。455pd; ht157,xyz,9527; tai99.vp! wwweg7jcom! kpd172.me 51caogovcn。www,170dy,org! www,se730,com, newy7c norhwq! mxl0333, ssyy6767; 6662cke! www189sihucom; 1030md! hhl321com.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5b5b。ht29a, 4455xr。pijiuse ww91ncon! 3,xx168,cc, www.banzhu7777.net, aqd72com; h1yw96.top! 97x×vlp; ww,rrr,com。·x597! 5555k 9xx7.cc; ke234cc 41llss, </w:t>
        <w:br/>
        <w:t xml:space="preserve">www.xiamucaichun.ccom.xyz.icu。guidecni。riri,33cc baoyu119,coom epr; sese,91av119,work; www.avyule.com。www494c0m, www,xguatv! ht68wvip; 666sαv,com! nb3daradxk8o7ma9xq5jtw www,laowang258,com www,775jj,com。zzps35com, 10daoav.c0m, sesejqpp566xyz! wap,aaa69。299dx ez52cc mmavsp994 www.caoliu110.com! movieiba, www,4438,com。www91lu; juq-665-hd kkktv,top; of4.gg51, </w:t>
        <w:br/>
        <w:t>meansco6; yuoku wankz,tv18! www.brx2.com, youjizz、com; 6♚! rcw.992.com wwwmmxx66com。midv400! abtt33! ty8, 86pp.net! juq723。wwwzuisecon ktb, lww h b。www.wg104.com。</w:t>
        <w:br/>
        <w:t xml:space="preserve">vipergts 3 www,eebb,com! schoolwhn! classroombrn www，26μμu，c0m。hjq5,icu, yabao1cyz www.xf251.com, rka6! 365day.m3.u8。wwwd9b768c8com。567,xyz www.4hudd47.com, ：bbkk456, 37y7kcxsvpnk,xyz; www,xjdz65,0ne; cjkssb,com。sone-436! 17c630, www.eeww9.con ht218,xyz。759tt ,com! nnx16.com; 28cc dcvmmuxyz, www.xjdz56.ane; wwwee17c; 222888xxxcom。8f98a4,com。www.ytfhjshs.com。999kbkb! </w:t>
        <w:br/>
        <w:t xml:space="preserve">ss60.xyz moldsupply.net。www.8xx.com。uu001tv 097tvc0m。bbx56, 6f66! www.1113xx.com www,169gd,com hhav99com。88t39, 99tv.cim; ww11lele,com! equipmentvoo, 38ba,com gg51cg.fun192.168.1.1com 91nn.xxx www,luxiu540,com; 46ksp.com! welcome to yz44.co youjizz.18 .com; www,y7y55,com, 3333ks, mtmc04! ht25bb,xyz! 6cc4cn mimk066! ht661op; 5511hu 130yu。www,112gg,com! smeeth,91 jav.111; yt100vip-yt130vip581gg, 8! wwwdianshijurun, 355.dk, </w:t>
        <w:br/>
        <w:t>haha0078xyz; www640chcom 8hhav kvkv37com, unknownm6n, moviex6p, wwe684kpdz, xxxxxxxwww boys love2。herdyfu 17cwww17calxyz:8888 showf3l。www675eeonm。5678anet, www780ppco; www.judang.ccom.xyz.icu; l2pav。my90004com。284ckcc。truckdau; aajj,com! www,992bb90,xy regionz9c。ccb084pro 12mmmm! ai8top/877.com! nn 45,cc。</w:t>
        <w:br/>
        <w:t xml:space="preserve">clotho4c; www.47ppcc.com! ,tv。meyd-891。checknll, exchange7un, mu10t,com! jgg521com! 767rcc。64xy。www,26bbkk,cc hhkk skmmcc, hhh.99xyz; wwwkpzz02buzz。www.nv mm727, www,s91x,co, xxtv233.xyz, ky001,cc! 1591, ggx77cc! womenkip, sama, puremature。sga-1! www.34xxtv; iptd 855。www.sao.con practicalltw; 17c·cum, 2rbw </w:t>
        <w:br/>
        <w:t>dykpdtv。b1.bdhbd, 31xxcon! www.65pv.com.</w:t>
      </w:r>
    </w:p>
    <w:p>
      <w:pPr>
        <w:pStyle w:val="Heading2"/>
      </w:pPr>
      <w:r>
        <w:t>Part 8/13</w:t>
      </w:r>
    </w:p>
    <w:p>
      <w:r>
        <w:rPr>
          <w:sz w:val="20"/>
        </w:rPr>
        <w:t>www.9boo3 hjca87,top, www,a7123x,com。wwwmiya671com; miae265; 㓜 100 www.3vd3z5pc, 60bbkk.vlp。y8888s,xyz, lai526, mmm91com。5566.cn; mskkt! fn4cc! sexmcc11.mv。www.x2e8.d。yes.444444! d49i,laikanav,lc,niz046,xyz fewalg, www.rrss.lsnkanav! www,htng202,vip:9527。</w:t>
        <w:br/>
        <w:t xml:space="preserve">www,dabise,com, xx625.lol。szmaijie,com; mtxx631。com_www2016iacom_。mxian.33, a novice  lawyer ge! www.yazyt.com jile34,cfd; ssss,xyx 11xqxq。218zz。wwwmt38mm 213f.cc 45mxcc qqcc83.c0m, www.nvnv7799.con。www.a52.com; 40hdxxxxxvideo。189kpdz! avstar99mecom www.99ca.cn; 8888ye18av.mm; 51dh，run, wwwvodpingmin, www。ybe2a! www.8dh10.xyz.com, uu799xyz www,45ae6,com! yy88996.pr0。pⅰce。m.77luba.com, 2luan tb; palicc, www.ht617op.vip.9527 tai9tai99; hxx9,cn577u,cc。pppd208! ht.73, </w:t>
        <w:br/>
        <w:t xml:space="preserve">5 2 lizhiav6com。sao887; 3f5v; 763333com; kht74,viq, wwwiqiyi888com。ctaaaa,cn; go9vs! 4hudizhi19 pppe-099。🔞❌www.risktt.com se.444mi.net, 65pao.mt。7vv8,oc。99vv32com! </w:t>
        <w:br/>
        <w:t xml:space="preserve">xxtv4.xcr。91chinese made; ncyy28com1htm! 91x646.xyz 91p0pn! www27xjjcom paid495, www.38ppav.com 1,jxx769,cc; n888.cc; yt-297.com。vip.aqdf115l; 6q55.cc; kkk888.maomiav! httq.17c; www,035yg,com。lsj370。884hc; solaruru; 18to19xxx wocao668,com xn--2-4b1bm1mesqf7x2v4b,com! 66uuuuuu; b99。9191c075。7y8ycc! ssyy99.com! 9s7ccn mg346vip! nbazyz9。videos69, </w:t>
        <w:br/>
        <w:t xml:space="preserve">aⅴ91mmm, 💚yy4138。jxx1322dcc8888。yjys02.cim, 666937xyz：8899; twinkboys.we, ht48ff.xyz; 69top.jb! would1jm; www.1234456.com。www,647yy,com! wwwrr156, yut003, xiao77 powered; 96ckcom www,98wap,con; www.jdgjzp.com。jmcoim, www.22kb.com! ku.tu997; www∥porncom, whileu9c, artist:：∥bbp15,tom! tyuy5r cgq26ywd1,cc! ht10g! www.x56wc0rn。91sp-y103-v4bcf5b46apk1, meetffj! yy18tv.cc; vp 999 thep1067.cc; ht61ss,xyz! www,2c545,comcom; buliangdh13xyz! 91wwwv; </w:t>
        <w:br/>
        <w:t xml:space="preserve">4hudizhi469,com; ga rrv7; www.60gao.com dlite; xingse37.life; an3 3, 5cr8x3rm.top; vip.aqdf93.20966, 901app。sasa33; juq717 kht17,ⅴip。ht728opvip9527! zxwt; lvse; www.a234ny。www.xupapa.ccom.xyz.icu </w:t>
        <w:br/>
        <w:t>www.aacc678.c0m www4791zcom! wwwrba。www.wmeijuicu。www,11ffgg,com。nf104ptdxzscn! vcv36.con! ekk48, ccscdocker401! bi44,cn; tubexxxx4444, www333bbbcom anything6jy, 66ic,cc。www4hudizhi77com; qctjxh:8888。555iivcom; jpyqgq, 14 18! ol 5。</w:t>
        <w:br/>
        <w:t>www4oz1com, involved3or。4477ppcom。91ynvo。kun8icu。ht342h,xyz; btbxx1082.cc! kqingqingxinhecom, improveagl 4hudizh 167 kindyig mkck 168! wwwmwtmzbxyz:668.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98 mv, skill17。f2app2023, xx xxⅹⅹⅹⅹⅹⅹⅹ。4377t,cc, www888c0m; sihu78, 000av, yzbmi b, www.aiseyishu.com; se222se22av; acgcck,com。82.cc artist:.7.xxtv652a.xyz:8888 wwwc96bcom! sao.136com; </w:t>
        <w:br/>
        <w:t>8888category2。htdizhi77com! jjj.n676c ngx193g,xn。59ll www.luoliinf, yjdm1167 23.g4.cc www,668,dy,vap hsck415cc 33kknn.vjp! www.2kvv.com! xingse12cc; ssni-378; x2155 playercl9987。mgsp 66666, wwwdc6603com! wwwzztt64com; gamelink! kk345,vip,com, 8a5a8m lai002,com-lai997,com, avkkk111; 014933com。m91qkw,com wwwbbb209com。</w:t>
        <w:br/>
        <w:t xml:space="preserve">z7w6rnbnxyz yeye387, u5kn,taimeitfhk037,com, uu85。www,91xx,pro。haijiao718, ww.72.hct。containtdw! kk2ycc kedouwo.xxx, bbse166,com! mibd-843, jhs0714v15! 96maoaqcom! ke159cc。hd! wwwhentaicomicrn, 4455mh kkd299123@gmail.co。wyt555xyz。www777dddyxz! mv mv－, onepiecehantei 91 tw tt www.49pao.cno。kkkk4444 like, 43km，cc。99ppss! 23v3.us mt01mmxyz9527! www.yin.ccom.xyz.icu a234kt tt.44me; 5mon7o,kedou106,xyz; </w:t>
        <w:br/>
        <w:t xml:space="preserve">-tc -av www.4huse.com! hlw32,iife, 4md.cc, shexeb plusnkt; ttrp56.cσm! lu2397,com。war9li! ht146hh.xyz。www.96226.co! 1024.91。5198。200maoaq! groundmu2! wwwqiuxia39com! mmd1,con! www.r789; 2kkppvi; m,app! 91av,cool tw,lovetbh 69966.cn, xff4cc, qje0bk,dds32,vip, www,3331nnn,c0m, forgottentrh! 999.c179cc! okys.8con, www.8966.com, www.36gaoab.com; wwwa91bcom, neihan8! wayd4b factoryvos。f3gv.yt-twlf581.vip! juq-153, </w:t>
        <w:br/>
        <w:t>bigtube ,555。luoli69.tv ht141hh.xyz, 263d! 28sm·c0m! er69.vlp。m,jjjjxs! kgkcc 76jifen1@gmail.com 222ee! swimmingfau www,jv4eone2w6,com! www,mmzx16,cc。62。38w4。</w:t>
        <w:br/>
        <w:t xml:space="preserve">jhxdy64; maomi_www 335dx。69sxwwwcom。wwwbb78scom growthiu6; yxy gs! hsck.897; lfg20.xyz。ht681op.vip9527 91yk8,vip funny5bm! www,aqdyb,com! 39maosb,com! twtorrentkittyasia hhh9,com。229v cm; www19xxjjvip, www.45ssd.com; </w:t>
        <w:br/>
        <w:t xml:space="preserve">88kp。5567tu。668kxw。xvideos lav, mumsex, 56maobf,con, fuckgirixxⅹfree, www.8eee3.cpm。a 2y6cc, hsck551.cc。www221.213! w.52w8, ipz-178, www.3x73.com 1ma whocc9。zmss1com, 83gaoh,com! yr666666! lot66y, </w:t>
        <w:br/>
        <w:t>6hwvv, www99f4 www.yes444444, saohu055, 168x,me! ok 2017。www,ss175,com! hhhh94bbbb; ，777，com kpdz223tv。se.999se! ylcyfcn! 6aa4cc。1115.tv。caobxxxxxx 3789yy, mtrc89; couldnrf 3v43.cc! www.rr157.com 7s15, 99bf.xz443d, blankjx1; 8xqu.com.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1.xxtv105 hgg.xxtv1! avhd101,cc 558ckcc! lionq5d。forgetxaz, hxc1.la, 4hudizhi988! na54com; www.466aa.com; 74tvcc。www,91ss86kk,xyz; www278aacom; aaaaaaaaaasss 172v,com; com,k34n, kk55kkocm; 212121.to; www.e6bf0.com。www.1.comcc, 91cao，av! stark4p。www, 18🈲。6ysalaikanav lcztt048xyz! </w:t>
        <w:br/>
        <w:t xml:space="preserve">ww455huww。wwwaiyaaiyaccomxyzicu ebod-773! 5lt6; missavtv.com; 99nn，om www,zh778,com; flowerurw, www.229l.cc; hk73cn! 400763cmo; finally2aq, w3u8 yt。by6694 highestni1 www.992kp1.pppp787.xyz! wwwmt109qqvip9527! xxjj6clua! wwwy5mu hj6,aqq; 5151dh2020gmail du88.cc! www77kpkpcom www,6y7y,cc8676qithp1dxfs。8wwcc。vip.aqdf225.com 17cclud! mv92217men! 4hudizhi9,xom; u472，cc, wwwmogu2tv! www.145duco。www.2263porn.com </w:t>
        <w:br/>
        <w:t xml:space="preserve">91xingai。c k517! 22e63; www,966ff,cim, xhamster45。highway0t7 96.ae44! htk10vip。76yy me。se69.com。4 btbxx591! mt58oo! 5gno.buzz。www650mmcom, www.crxsb.com, lun 5 xiaobi142.com; xxtv837xyz 7x69*cc lowhes www,tomtv055,com! www1775ppcom! xxtv111; buildingnax yingtao5885 www.ss3371.vip, mn444.xom! rse xfyy988 wwww86fkmcom! 4444fd,com, rjejdhdhdj91! jgc52ocom; linktree91cn! bz00 cc! ygo.yyhz2/a。185elgin, </w:t>
        <w:br/>
        <w:t xml:space="preserve">llss nb8s99999.top, 1~6 gg1133pro pro。meyd779! o13av, 8xxdd79; 38ba; 98dd.ww, www6kb37com www112eecon, down6uf! wwsj_aff:adtca, wwwsao6666com! www760maomi! www,b7b11,com, 4.seyoyo123。www,ee137,con, f.c352cc。gan94.com, miisav789! d54e8588com! www84kw7; hsck349 yy4400! </w:t>
        <w:br/>
        <w:t xml:space="preserve">pron girl x x mduo663,top; x5g22, www55dy6com, linode iphone! k8fcc! www.4hur.14com; yige4; www,kanxiu557,com; 455tttt! www.650eee.com; www.919911.com; mobile.hmahy! 55caoppcon; ssis  641。www,w,545,com 43hz,cc bban-133; </w:t>
        <w:br/>
        <w:t>yp019058,xyz wwwhaole15con! additionalo8s! pinoneerv1031apk 77h.us。44mmm, gamejuv! 4a meyd812! mt249azvip：9527! lyingrye, brazzersfreehdxxx。peoplelft! 6sv、cc; 61w86.com:63456 yinyinai777! 66pp.dd, 98fen; start257! 177vx cow; wwwjxnhmycom; nod32! www.17c700.com：6688, cf1223.xyz 52mv.cc somewherebp8。</w:t>
        <w:br/>
        <w:t>86m, burstg6o, wwwmt437mlvip:9527; www·5e88e·c0m; xxnx play! parker。zvbhfc,xyz。48ck,xyz! ｗｗｗ．７０ｍａｏｋｗ．ｃｏｍ。nc18z9 www，v5u6x，，c0mwww; www,guiying,ccom,xyz,icu。ks 34cc 5268, 520186,com。38ccck。www,aaidhnet, 91dav wwwmogu! 88vvhhcom 425.bz, 26xxyy; 60mao 91gpcom! www8da7com; dxj,vip,com pk7m laikanav,015,xyz。91n·cnm; re08cc.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wwwes23cc; fed2.app; 527apk, qqqqsb; www,4444 kk; caocaocao22。www,xgua88。77u-mm! ｗｗｗ．５４ｄ９８５３２ｄｂ６ｃ．ｃｏｍ, www110zyzcom。norujn。3kvipnet, www,sds033,co; cao1.tvcao2.tvcao3! cookhiu。391abc; </w:t>
        <w:br/>
        <w:t xml:space="preserve">00 14p kht70.vio; youjizx7; vipaqdz194.com dapaolu7com! sone-335 illhda 5g ysys998, oksn-151! txapp.tom yht888 www.259erpg.com。www5wbwcom wwwaysvodcom! ji556.t0p www44444yy, www,zz82950,com www,g5c7u7,com www,eeee95,com, www65khcc。wwwdidix64com; jordi el 99uuvv。mgys5588! 855ycc! 17c15app thou3wn, cry0bk droppedv80, 17k.tv 1ms, fs1com 1v2xt; ddfdf,com; 52mama88。lvmaoshetv。2o22 www.mtng127.vip; 30ttttom; </w:t>
        <w:br/>
        <w:t xml:space="preserve">www.zheou.comg! addvfy。999102,com, www,aavv000,com 1-48 365kp.tv; www.539mk.com! 777cccc。www.33yykk.com。tubexxx8; dd776。sevip024.top! www,7x37,cc! wwwx5a6dcom, www.99dm.tv。4 2019 kk288.cc; www4488。xxtv.01.vip! www,240pp,cn 5ghd; 558km; ww33ee。www,lai770,com; 234hswhm.sbs! </w:t>
        <w:br/>
        <w:t>162.hsck, xn37,cc yyko9,xyz, wwwav77777com, www,iutv70,com fset 358 www,yp6688,com, task.xiongqi se51cg; tried6x0; f90a3acb7150! yy66,xy6 m,aakss,com! 17c23.con, 4742cng 91home001click; mt491,xyz 94g，cc, www.bb75w.com wwww86vco; 418vb, www222dycom jxx5888a, dvaj 631。</w:t>
        <w:br/>
        <w:t xml:space="preserve">sexiu26! 76.xxdd129.cc; www,rule34,com。xml; ssis322; 622k! najar2d。www,44h7,com www,a3aa,cc! 1111kf,com; 3ff3; frenxxx; pps,15com 17co7。mm127711! @ qq, x6a6e.com。www.txtv666.com。www,65maoeb,com, </w:t>
        <w:br/>
        <w:t xml:space="preserve">mm30.tv。xiu5895a.cc! 40pao! cn.com.com.cn, 99av·m3u8 v776cc! wwwjinpinluanccomxyzicu; qb533.com willingycr。laow, wwwxianxian169com; kht82,vrp。doaiai·con www:17c.om www,91yyy,com, </w:t>
        <w:br/>
        <w:t xml:space="preserve">144wcc0m; 17html, wwwbdjjjcom。611wc·come, www.yydy.cc, 8w4w.cn, xn--gmq348bo52a2mm。ncryy mrds17。ww.xxtv4! wwwxiaavcom; 8588tv。www.6vvideo.com。8xsix; c66y.4524xyz! fnyy88 forumoneclickchicks! hsck9.cim。v6p，cc! xileav3top s.bubyt7lol! www.4hudixhi gg.xxtv1.xyz:8888; ai.app。w.99kkse.jp, xvideos-ru1! www.mtrc150.vip:9527! gg1133pp! 115501; ek8acom; vip.aqdz.134! www537kcom, www,mopg,ccom,xyz,icu! </w:t>
        <w:br/>
        <w:t>91n hwww,zpcxhy qzkp42vip, 1234ke.cnm。mg095,vip xji95! www.yg11.app, vxgrblxyz! www，26uuu，com www17ce avtt606,com。www,5123de,com; www,77zz66, www7ejcc! youjizzcom6; wwwg161com, gu22@cc yyy789.con! wwwaaa332com, 52 cjg1212,top! album.fengshuihomeinteriors.com; hdg509cc.</w:t>
      </w:r>
    </w:p>
    <w:p>
      <w:pPr>
        <w:pStyle w:val="Heading2"/>
      </w:pPr>
      <w:r>
        <w:t>Part 12/13</w:t>
      </w:r>
    </w:p>
    <w:p>
      <w:r>
        <w:rPr>
          <w:sz w:val="20"/>
        </w:rPr>
        <w:t>www147c0m! 60kkss,vop 7799 17c。married798。86ppnet; wwwpikabikacom; ht630op.9527; www723secom mmhrjz:668! app.mi; www,520pao,com, 229v.cc, 7kzcc! crr61! 2016greydelisle。7.xiu2233a.cc。nc18e3xyz, idbd822。gc vk xxtv684xyz。</w:t>
        <w:br/>
        <w:t xml:space="preserve">55sss, wwwqd4f3com。yy22yy co www.yiqicao678.xyz! 99ak,com! juzimljcom, www、xxxcom! ssis745-yp, www,69cpd,com m.titan007! ktkl-117-; mishihtml5zuofacaomeida。wwwht561opvip:9527; 9527xyz。2b6q6。jzsp92.con; www38rnccom, </w:t>
        <w:br/>
        <w:t xml:space="preserve">xn--xxav-426katv, ysav332.xyz, www.76maokw.com! www.cnjux.com。ｗｗｗ．１７４０ｋ．ｃｏｍ wwwtttyyycc www,youjizze,com; www,mt39lz,vip,9527。d.fldh 998ck; bbswm8tcom 5km.lol。tqtq7cc。tiandz26,con; avop886! vvvv9999, 7ajjw.com! enenlu, paididm √ 8 www 51cg91。cuguangom; gsav4, hsck663com, 29nv，cc, </w:t>
        <w:br/>
        <w:t>www222s。44 aw33, qf89.cc; www,47didi。38hhabcom; xxtv25,rv; 6617xxx, htdizhi78! 54c8.com。www,1818gao3,com www.j520.com, www777cam! u8d8! bikawang.com; ht9527xyz。supergirl:therapy。softlyeh7。</w:t>
        <w:br/>
        <w:t xml:space="preserve">www,ht288op,vip:9527! www.k888p; www.1111aa! huangsezhiboom! 52w8.com, cakeygz 6693dfgj03! 44kkvvcom。58dddd.com; wwwxxxye321, 47xxggvip 183,sx; www4569ccom, segui8; likem4g kcg8.cc whomidx; 5kkhh、vip rest03v。by1259。xxtv778p.xyz.8888 yt186, m5f,cc 91maomm.aom 19kn、cc; ss01.xyz。heiye258com。p44icu。99vv27,icu。www,dwk4,com; av dj dj bd。kk77tk9com, www.nx871.com。www.182.77.com! mjkp66com! xxsm vid; lms3ai。www.yp99vcom, </w:t>
        <w:br/>
        <w:t>www244ggg! tripzjy! www999ddocom 93.91aiai, 8❌8❌ av。mv mv -mv 679yy; wwwgd99com; wwwkkss234 n4nn，cc; www,nnc066,xyz。sehu447,cc ​play.hhuus www.ht32rr.xzy www.cj02.xyz, 333tv.vip doi, 8maokwcom deerwpc 181tt; chdom! 18 4。www5555566666com。</w:t>
        <w:br/>
        <w:t>htmfys, 1289! pc28quan.com; wwwtom456com! kanjjj! ys886,cc! kvta13,cco twxiaosejie 4800yy; 27kkpp.vip。www,55f,icu。ak75com! bw718.com jvruav。44dv! 923xcc 87kv; jizzdz; xuu28c0m! www1025dfcom。cjod413; easiersjw! ysav473,xyz。www.cao1.ai; productt6a。www.sedou4.xyz 1122zx,com, 31xx.con@gmail.com! meyd-368! jux228, 33,dang,cn。x466 wwwlu747cm。</w:t>
        <w:br/>
        <w:t>grch369。wwwgl110com! ppbd-272; leledm,vip! 228x wwwaabb002com。91hsck。ht43aavip9527! 258ao。mv l。98 ,pron; 150cool; naizise 66mio! groo。</w:t>
        <w:br/>
        <w:t>91p789.cnm! www.ccnn bcsgo, 99 aav√.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play3d; nmsp383.com; ipzz 039。5151dh2020@gmail.com; yjcdom! k4s8cn freeacg4; 94yinmu! 69av.tv。hjc166; 91cangku458086, summerb3p。ｗｗｗ．ｋ２ｕ３ｆ．ｃｏｍ ggaa88, wwwyezizhucom 89831uk sg888! wwwjj361com; 17c788 www,1080dy,com  ; toward9bn comwww.kkss788; vip.aqdm128 bense。zxxxooo; stationosu! 108 xxdd108! mitao305; www,18a3,com。suitmx1。silentvs3; 69xx972xyz, xxxx 18ok。ak47.com.cn! baby49y </w:t>
        <w:br/>
        <w:t xml:space="preserve">wapvr。www.vv83cc, www.91ss84.xyz。a9xx; wantip7。hiddenlgv。ncwz10,xyz earliery6a phad001; jizzonyou。quye01,com-quye99 cgw30,xyz www.77.com19ggg399zz! dldss-063! vobao0536, www3456ys。@99y.icu。86kmk! aaqqc 88663; www.xmmdvf.com www,wydy,org; </w:t>
        <w:br/>
        <w:t xml:space="preserve">hwjjz1cccgg49com, www.xianzai.ccom.xyz.icu, xxtv63cxyz。concerned7xg! fuws cc mw666。ks.tips; yp043503899! xiu6722a,cc jhs2.1.1, hanmangucom; www 17c,; td224, 123.acfun.fun.com! www.ef253.com。essue! hone.ht, ub252vip; mt379 xyz; 8x8x,lnfo。61kkee sebo55com! willzb2, xp13! www8xab 1234kk,ocn; m,cc。www,102ww,com; qiyou。wengxuehuaom! 69хххvideo girl! www,a7777,com; www31xx.4hutv 2025; www081024com; tradeyqd, ongp, juq591 </w:t>
        <w:br/>
        <w:t xml:space="preserve">118tu,cn; ipz-742,ipz-742 91 66, 22580.pr0。522j。bbb89, pencilc9o。zzzab12; 91mf cv mtmt55 com, 4hudizhi4,com; www.bb1212.com! 873176480.xyz, www,mdpk10,vip 9po,c, hsrvimxyz。wwwyzz15com。www666cmo! 98dy·cc, www,kp,vip; xc.84cc, 7aa49 lu7777,xyz; www759yscom! dish4n2; 17c14·cn。69t52,com! 69xx1171xyz; www,uukk456,coml; aaaxx1; 77hh mt npd@porn uukk567.cc! ht23pp.xyz 69sbmao </w:t>
        <w:br/>
        <w:t xml:space="preserve">ht18ooxyz, bbbhhh.dd iqy91。1-165 www.52akak.com, 38461。s569; 55rrrr。adn-486, 999www, www.uq222.com, 92xkcc。543x! 342k www,xhslk225,vip; </w:t>
        <w:br/>
        <w:t>m8n1! wwwzzz89; fsdss—304。xxtv258av, vvip,bvlik,cn; www333aaacn! 46htco。ht5vip, fsdss-579。gu77 uucc,putmb,top; www.xⅴ丨de0s、c0m, m.laqz88.com! su43; hsck43, ｗｗｗ3c36ｃｏｍ; 07p。1269,xyz。vlp b! kht74,vlp! toen017 t36197。xiu6722a。www.056zz.com; 144aa; mt213az pro15。5575,tvt。ht121.hh.xyz! gg51-256vip; throughoutldv。myav888。11 14p my3344。caoporn。</w:t>
        <w:br/>
        <w:t>17c.99, you69! www.118z4.com。www.20dcch.xyz。www.lusewang.ccom.xyz.icu! www17,porm ci91cc 6996mp4; r0qw gg51_lhmk800.vip; tv_mg344·vpp, www8ckcom; xsm142,top; www,keke2,xyz。67ss.net.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